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壁橱里的冒险</w:t>
      </w:r>
    </w:p>
    <w:p>
      <w:r>
        <w:rPr>
          <w:rFonts w:ascii="宋体" w:hAnsi="宋体" w:eastAsia="宋体"/>
          <w:sz w:val="24"/>
        </w:rPr>
        <w:t>（日）古田足日，（日）田畑精一著；彭懿译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壁橱里的冒险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（日）古田足日，（日）田畑精一著；彭懿译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本书出售、求购地址：https://www.jiaokey.com/book/detail/11920507.html</w:t>
      </w:r>
    </w:p>
    <w:p>
      <w:r>
        <w:t>更多相关图书推荐：https://www.jiaokey.com</w:t>
      </w:r>
    </w:p>
    <w:p>
      <w:r>
        <w:t>（日）古田足日，（日）田畑精一著；彭懿译 其他作品：https://www.jiaokey.com/tag/（日）古田足日，（日）田畑精一著；彭懿译.html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关键词搜索：https://www.jiaokey.com/tag/壁橱里的冒险.html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