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2007年全国各省市高考试卷汇编及答案详解  化学  含全国高考名校二模、三模卷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2007年全国各省市高考试卷汇编及答案详解  化学  含全国高考名校二模、三模卷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本书出售、求购地址：https://www.jiaokey.com/book/detail/11920492.html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关键词搜索：https://www.jiaokey.com/tag/2007年全国各省市高考试卷汇编及答案详解  化学  含全国高考名校二模、三模卷.html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