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书名：无锡特色文化</w:t>
      </w:r>
    </w:p>
    <w:p>
      <w:r>
        <w:t>作者：雷群虎主编</w:t>
      </w:r>
    </w:p>
    <w:p>
      <w:r>
        <w:t>出版社：苏州:苏州大学出版社,2006.12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无锡特色文化 评论地址：https://www.jiaokey.com/book/detail/11920465.html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