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书名：声音的美化与设计普通教程</w:t>
      </w:r>
    </w:p>
    <w:p>
      <w:r>
        <w:t>作者：戴苏伟编著</w:t>
      </w:r>
    </w:p>
    <w:p>
      <w:r>
        <w:t>出版社：苏州：苏州大学出版社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声音的美化与设计普通教程 评论地址：https://www.jiaokey.com/book/detail/11920459.html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