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书名：伦理学简论</w:t>
      </w:r>
    </w:p>
    <w:p>
      <w:r>
        <w:t>作者：倪愫襄编著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伦理学简论 评论地址：https://www.jiaokey.com/book/detail/11920434.html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