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体育新闻传播新视野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体育新闻传播新视野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本书出售、求购地址：https://www.jiaokey.com/book/detail/11920415.html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北京市：人民体育出版社 出版图书：https://www.jiaokey.com/tag/北京市：人民体育出版社.html</w:t>
      </w:r>
    </w:p>
    <w:p>
      <w:r>
        <w:t>关键词搜索：https://www.jiaokey.com/tag/体育新闻传播新视野.html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