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英语畅谈青春文化50主题  中英文本</w:t>
      </w:r>
    </w:p>
    <w:p>
      <w:r>
        <w:rPr>
          <w:rFonts w:ascii="宋体" w:hAnsi="宋体" w:eastAsia="宋体"/>
          <w:sz w:val="24"/>
        </w:rPr>
        <w:t>刘佳静，（美）Jessica Robertson，（美）Liz Carter著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英语畅谈青春文化50主题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刘佳静，（美）Jessica Robertson，（美）Liz Carter著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本书出售、求购地址：https://www.jiaokey.com/book/detail/11920357.html</w:t>
      </w:r>
    </w:p>
    <w:p>
      <w:r>
        <w:t>更多相关图书推荐：https://www.jiaokey.com</w:t>
      </w:r>
    </w:p>
    <w:p>
      <w:r>
        <w:t>刘佳静，（美）Jessica Robertson，（美）Liz Carter著 其他作品：https://www.jiaokey.com/tag/刘佳静，（美）Jessica Robertson，（美）Liz Carter著.html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关键词搜索：https://www.jiaokey.com/tag/英语畅谈青春文化50主题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