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书名：家长与孩子共成长</w:t>
      </w:r>
    </w:p>
    <w:p>
      <w:r>
        <w:t>作者：于起超，杨秀英，于洪美等主编</w:t>
      </w:r>
    </w:p>
    <w:p>
      <w:r>
        <w:t>出版社：青岛：青岛出版社</w:t>
      </w:r>
    </w:p>
    <w:p>
      <w:r>
        <w:t>出版日期：2007.06</w:t>
      </w:r>
    </w:p>
    <w:p>
      <w:r>
        <w:t>总页数：235</w:t>
      </w:r>
    </w:p>
    <w:p>
      <w:r>
        <w:t>更多请访问教客网: www.jiaokey.com</w:t>
      </w:r>
    </w:p>
    <w:p>
      <w:r>
        <w:t>家长与孩子共成长 评论地址：https://www.jiaokey.com/book/detail/11920353.html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