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唱响奥运  奥林匹克知识百科</w:t>
      </w:r>
    </w:p>
    <w:p>
      <w:r>
        <w:rPr>
          <w:rFonts w:ascii="宋体" w:hAnsi="宋体" w:eastAsia="宋体"/>
          <w:sz w:val="24"/>
        </w:rPr>
        <w:t>克莱夫·吉佛德文，李孝奎，卢云译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唱响奥运  奥林匹克知识百科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克莱夫·吉佛德文，李孝奎，卢云译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本书出售、求购地址：https://www.jiaokey.com/book/detail/11920346.html</w:t>
      </w:r>
    </w:p>
    <w:p>
      <w:r>
        <w:t>更多相关图书推荐：https://www.jiaokey.com</w:t>
      </w:r>
    </w:p>
    <w:p>
      <w:r>
        <w:t>克莱夫·吉佛德文，李孝奎，卢云译 其他作品：https://www.jiaokey.com/tag/克莱夫·吉佛德文，李孝奎，卢云译.html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关键词搜索：https://www.jiaokey.com/tag/唱响奥运  奥林匹克知识百科.html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