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书名：社会转型与公民教育  中国公民教育目标与内容体系的建构</w:t>
      </w:r>
    </w:p>
    <w:p>
      <w:r>
        <w:t>作者：赵晖著</w:t>
      </w:r>
    </w:p>
    <w:p>
      <w:r>
        <w:t>出版社：北京：人民教育出版社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社会转型与公民教育  中国公民教育目标与内容体系的建构 评论地址：https://www.jiaokey.com/book/detail/11920314.html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