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书名：论作为思想体系和价值体系的邓小平理论</w:t>
      </w:r>
    </w:p>
    <w:p>
      <w:r>
        <w:t>作者：王立胜著</w:t>
      </w:r>
    </w:p>
    <w:p>
      <w:r>
        <w:t>出版社：北京：中央文献出版社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论作为思想体系和价值体系的邓小平理论 评论地址：https://www.jiaokey.com/book/detail/11920309.html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