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书名：旅行社管理实务</w:t>
      </w:r>
    </w:p>
    <w:p>
      <w:r>
        <w:t>作者：董正秀，朱晔主编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旅行社管理实务 评论地址：https://www.jiaokey.com/book/detail/11920295.html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