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书名：立身·守责·铸魂  河南公路廉政文化集锦</w:t>
      </w:r>
    </w:p>
    <w:p>
      <w:r>
        <w:t>作者：王彦长主编</w:t>
      </w:r>
    </w:p>
    <w:p>
      <w:r>
        <w:t>出版社：郑州：河南人民出版社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立身·守责·铸魂  河南公路廉政文化集锦 评论地址：https://www.jiaokey.com/book/detail/11920249.html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