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书名：休闲视角中的体育旅游</w:t>
      </w:r>
    </w:p>
    <w:p>
      <w:r>
        <w:t>作者：柳伯力主编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休闲视角中的体育旅游 评论地址：https://www.jiaokey.com/book/detail/11920222.html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