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  第3版》学习指南与练习</w:t>
      </w:r>
    </w:p>
    <w:p>
      <w:r>
        <w:t>作者：吴健安，王旭主编</w:t>
      </w:r>
    </w:p>
    <w:p>
      <w:r>
        <w:t>出版社：北京：高等教育出版社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《市场营销学  第3版》学习指南与练习 评论地址：https://www.jiaokey.com/book/detail/11920213.html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