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流金时代：奢侈品的大众化营销策略</w:t>
      </w:r>
    </w:p>
    <w:p>
      <w:r>
        <w:rPr>
          <w:rFonts w:ascii="宋体" w:hAnsi="宋体" w:eastAsia="宋体"/>
          <w:sz w:val="24"/>
        </w:rPr>
        <w:t>（美）帕米拉·N. 丹席格（Pamela N. Danziger）著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流金时代：奢侈品的大众化营销策略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（美）帕米拉·N. 丹席格（Pamela N. Danziger）著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本书出售、求购地址：https://www.jiaokey.com/book/detail/11920210.html</w:t>
      </w:r>
    </w:p>
    <w:p>
      <w:r>
        <w:t>更多相关图书推荐：https://www.jiaokey.com</w:t>
      </w:r>
    </w:p>
    <w:p>
      <w:r>
        <w:t>（美）帕米拉·N. 丹席格（Pamela N. Danziger）著 其他作品：https://www.jiaokey.com/tag/（美）帕米拉·N. 丹席格（Pamela N. Danziger）著.html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关键词搜索：https://www.jiaokey.com/tag/流金时代：奢侈品的大众化营销策略.html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