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黑马行空  实现利润翻番的秘笈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黑马行空  实现利润翻番的秘笈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本书出售、求购地址：https://www.jiaokey.com/book/detail/11920160.html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关键词搜索：https://www.jiaokey.com/tag/黑马行空  实现利润翻番的秘笈.html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