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税收与福建经济  2006年税收调研成果荟萃</w:t>
      </w:r>
    </w:p>
    <w:p>
      <w:r>
        <w:rPr>
          <w:rFonts w:ascii="宋体" w:hAnsi="宋体" w:eastAsia="宋体"/>
          <w:sz w:val="24"/>
        </w:rPr>
        <w:t>李力军主编；福建省税务学会编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201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税收与福建经济  2006年税收调研成果荟萃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李力军主编；福建省税务学会编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地方税收(学科: 税收管理 地点: 福建省 年代: 2006) 地方税收 税收管理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本书出售、求购地址：https://www.jiaokey.com/book/detail/11920122.html</w:t>
      </w:r>
    </w:p>
    <w:p>
      <w:r>
        <w:t>更多相关图书推荐：https://www.jiaokey.com</w:t>
      </w:r>
    </w:p>
    <w:p>
      <w:r>
        <w:t>李力军主编；福建省税务学会编 其他作品：https://www.jiaokey.com/tag/李力军主编；福建省税务学会编.html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关键词搜索：https://www.jiaokey.com/tag/地方税收(学科: 税收管理 地点: 福建省 年代: 2006) 地方税收 税收管理.html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