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海南乐东抱伦金矿地质及矿产预测</w:t>
      </w:r>
    </w:p>
    <w:p>
      <w:r>
        <w:rPr>
          <w:rFonts w:ascii="宋体" w:hAnsi="宋体" w:eastAsia="宋体"/>
          <w:sz w:val="24"/>
        </w:rPr>
        <w:t>丁式江等著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海南乐东抱伦金矿地质及矿产预测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丁式江等著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本书出售、求购地址：https://www.jiaokey.com/book/detail/11920079.html</w:t>
      </w:r>
    </w:p>
    <w:p>
      <w:r>
        <w:t>更多相关图书推荐：https://www.jiaokey.com</w:t>
      </w:r>
    </w:p>
    <w:p>
      <w:r>
        <w:t>丁式江等著 其他作品：https://www.jiaokey.com/tag/丁式江等著.html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关键词搜索：https://www.jiaokey.com/tag/海南乐东抱伦金矿地质及矿产预测.html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