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产品认证计量知识及应用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产品认证计量知识及应用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本书出售、求购地址：https://www.jiaokey.com/book/detail/11920069.html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关键词搜索：https://www.jiaokey.com/tag/产品认证计量知识及应用.html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