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  正确保持良好心态的方法</w:t>
      </w:r>
    </w:p>
    <w:p>
      <w:r>
        <w:t>作者：裴玲编著</w:t>
      </w:r>
    </w:p>
    <w:p>
      <w:r>
        <w:t>出版社：北京:中国纺织出版社,2007.08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给心灵洗个澡  正确保持良好心态的方法 评论地址：https://www.jiaokey.com/book/detail/11920068.html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