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共用基础平台  上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共用基础平台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本书出售、求购地址：https://www.jiaokey.com/book/detail/11920067.html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共用基础平台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