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建筑设备控制系统施工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建筑设备控制系统施工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本书出售、求购地址：https://www.jiaokey.com/book/detail/11920063.html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关键词搜索：https://www.jiaokey.com/tag/建筑设备控制系统施工.html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