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书名：旅游交际礼仪</w:t>
      </w:r>
    </w:p>
    <w:p>
      <w:r>
        <w:t>作者：王艳霞，田文主编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旅游交际礼仪 评论地址：https://www.jiaokey.com/book/detail/11920060.html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