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书名：学会感恩让生命充满爱</w:t>
      </w:r>
    </w:p>
    <w:p>
      <w:r>
        <w:t>作者：广西南宁市关心下一代教育研究所编写</w:t>
      </w:r>
    </w:p>
    <w:p>
      <w:r>
        <w:t>出版社：南宁：广西民族出版社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学会感恩让生命充满爱 评论地址：https://www.jiaokey.com/book/detail/11920018.html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