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常见危重病的急救与治疗</w:t>
      </w:r>
    </w:p>
    <w:p>
      <w:r>
        <w:rPr>
          <w:rFonts w:ascii="宋体" w:hAnsi="宋体" w:eastAsia="宋体"/>
          <w:sz w:val="24"/>
        </w:rPr>
        <w:t>彭福英，朱翠岚，杨翠娜著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常见危重病的急救与治疗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彭福英，朱翠岚，杨翠娜著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本书出售、求购地址：https://www.jiaokey.com/book/detail/11919934.html</w:t>
      </w:r>
    </w:p>
    <w:p>
      <w:r>
        <w:t>更多相关图书推荐：https://www.jiaokey.com</w:t>
      </w:r>
    </w:p>
    <w:p>
      <w:r>
        <w:t>彭福英，朱翠岚，杨翠娜著 其他作品：https://www.jiaokey.com/tag/彭福英，朱翠岚，杨翠娜著.html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关键词搜索：https://www.jiaokey.com/tag/常见危重病的急救与治疗.html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