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美妆在线  02  魔发基础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美妆在线  02  魔发基础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本书出售、求购地址：https://www.jiaokey.com/book/detail/11919897.html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关键词搜索：https://www.jiaokey.com/tag/美妆在线  02  魔发基础.html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