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名医会诊感冒、禽流感、SARS</w:t>
      </w:r>
    </w:p>
    <w:p>
      <w:r>
        <w:rPr>
          <w:rFonts w:ascii="宋体" w:hAnsi="宋体" w:eastAsia="宋体"/>
          <w:sz w:val="24"/>
        </w:rPr>
        <w:t>邓伟吾主编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名医会诊感冒、禽流感、SARS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感冒－诊疗；人畜共患病：流行性感冒－诊疗；重症呼吸综合症－防治－诊疗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本书出售、求购地址：https://www.jiaokey.com/book/detail/11919881.html</w:t>
      </w:r>
    </w:p>
    <w:p>
      <w:r>
        <w:t>更多相关图书推荐：https://www.jiaokey.com</w:t>
      </w:r>
    </w:p>
    <w:p>
      <w:r>
        <w:t>邓伟吾主编 其他作品：https://www.jiaokey.com/tag/邓伟吾主编.html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关键词搜索：https://www.jiaokey.com/tag/感冒－诊疗；人畜共患病：流行性感冒－诊疗；重症呼吸综合症－防治－诊疗.html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