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农村供电所所长管理技能培训教材习题集</w:t>
      </w:r>
    </w:p>
    <w:p>
      <w:r>
        <w:rPr>
          <w:rFonts w:ascii="宋体" w:hAnsi="宋体" w:eastAsia="宋体"/>
          <w:sz w:val="24"/>
        </w:rPr>
        <w:t>刘丰俭主编；山东电力集团公司农电工作部编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农村供电所所长管理技能培训教材习题集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刘丰俭主编；山东电力集团公司农电工作部编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本书出售、求购地址：https://www.jiaokey.com/book/detail/11919820.html</w:t>
      </w:r>
    </w:p>
    <w:p>
      <w:r>
        <w:t>更多相关图书推荐：https://www.jiaokey.com</w:t>
      </w:r>
    </w:p>
    <w:p>
      <w:r>
        <w:t>刘丰俭主编；山东电力集团公司农电工作部编 其他作品：https://www.jiaokey.com/tag/刘丰俭主编；山东电力集团公司农电工作部编.html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关键词搜索：https://www.jiaokey.com/tag/农村供电所所长管理技能培训教材习题集.html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