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一目了然学方剂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一目了然学方剂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本书出售、求购地址：https://www.jiaokey.com/book/detail/11919812.html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关键词搜索：https://www.jiaokey.com/tag/一目了然学方剂.html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