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书名：关注颈肩腰腿痛</w:t>
      </w:r>
    </w:p>
    <w:p>
      <w:r>
        <w:t>作者：徐栋华主编</w:t>
      </w:r>
    </w:p>
    <w:p>
      <w:r>
        <w:t>出版社：南京：江苏科学技术出版社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关注颈肩腰腿痛 评论地址：https://www.jiaokey.com/book/detail/11919804.html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