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书名：地震勘探原理、方法和解释</w:t>
      </w:r>
    </w:p>
    <w:p>
      <w:r>
        <w:t>作者：李录明，李正文编著</w:t>
      </w:r>
    </w:p>
    <w:p>
      <w:r>
        <w:t>出版社：北京：地质出版社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地震勘探原理、方法和解释 评论地址：https://www.jiaokey.com/book/detail/11919634.html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