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书名：跆拳道段位考核品势精选  珍藏本</w:t>
      </w:r>
    </w:p>
    <w:p>
      <w:r>
        <w:t>作者：岳维传著</w:t>
      </w:r>
    </w:p>
    <w:p>
      <w:r>
        <w:t>出版社：北京:人民体育出版社,2007.08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跆拳道段位考核品势精选  珍藏本 评论地址：https://www.jiaokey.com/book/detail/11919580.html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