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书名：让自己活得更好</w:t>
      </w:r>
    </w:p>
    <w:p>
      <w:r>
        <w:t>作者：王莉萍编著</w:t>
      </w:r>
    </w:p>
    <w:p>
      <w:r>
        <w:t>出版社：北京：金城出版社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让自己活得更好 评论地址：https://www.jiaokey.com/book/detail/11919575.html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