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书名：易经回答人生的64个感悟</w:t>
      </w:r>
    </w:p>
    <w:p>
      <w:r>
        <w:t>作者：鲁卫宾编著</w:t>
      </w:r>
    </w:p>
    <w:p>
      <w:r>
        <w:t>出版社：北京：金城出版社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易经回答人生的64个感悟 评论地址：https://www.jiaokey.com/book/detail/11919574.html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