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国际金融基础与实务</w:t>
      </w:r>
    </w:p>
    <w:p>
      <w:r>
        <w:rPr>
          <w:rFonts w:ascii="宋体" w:hAnsi="宋体" w:eastAsia="宋体"/>
          <w:sz w:val="24"/>
        </w:rPr>
        <w:t>冷丽莲，刘金波主编；吴治成，沈莉莉编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9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冷丽莲，刘金波主编；吴治成，沈莉莉编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国际金融－高等学校：技术学校－教材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本书出售、求购地址：https://www.jiaokey.com/book/detail/11919542.html</w:t>
      </w:r>
    </w:p>
    <w:p>
      <w:r>
        <w:t>更多相关图书推荐：https://www.jiaokey.com</w:t>
      </w:r>
    </w:p>
    <w:p>
      <w:r>
        <w:t>冷丽莲，刘金波主编；吴治成，沈莉莉编 其他作品：https://www.jiaokey.com/tag/冷丽莲，刘金波主编；吴治成，沈莉莉编.html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关键词搜索：https://www.jiaokey.com/tag/国际金融－高等学校：技术学校－教材.html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