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书名：古代和谐范畴与社会主义和谐社会论</w:t>
      </w:r>
    </w:p>
    <w:p>
      <w:r>
        <w:t>作者：王永祥著</w:t>
      </w:r>
    </w:p>
    <w:p>
      <w:r>
        <w:t>出版社：石家庄：河北人民出版社</w:t>
      </w:r>
    </w:p>
    <w:p>
      <w:r>
        <w:t>出版日期：2007.08</w:t>
      </w:r>
    </w:p>
    <w:p>
      <w:r>
        <w:t>总页数：388</w:t>
      </w:r>
    </w:p>
    <w:p>
      <w:r>
        <w:t>更多请访问教客网: www.jiaokey.com</w:t>
      </w:r>
    </w:p>
    <w:p>
      <w:r>
        <w:t>古代和谐范畴与社会主义和谐社会论 评论地址：https://www.jiaokey.com/book/detail/11919523.html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