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湖北特色煨汤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湖北特色煨汤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本书出售、求购地址：https://www.jiaokey.com/book/detail/11919515.html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关键词搜索：https://www.jiaokey.com/tag/湖北特色煨汤.html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