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蒙古鹿石</w:t>
      </w:r>
    </w:p>
    <w:p>
      <w:r>
        <w:rPr>
          <w:rFonts w:ascii="宋体" w:hAnsi="宋体" w:eastAsia="宋体"/>
          <w:sz w:val="24"/>
        </w:rPr>
        <w:t>（俄）В.В.沃尔科夫（В.В.Волков）著；王博，吴妍春译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蒙古鹿石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（俄）В.В.沃尔科夫（В.В.Волков）著；王博，吴妍春译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本书出售、求购地址：https://www.jiaokey.com/book/detail/11919466.html</w:t>
      </w:r>
    </w:p>
    <w:p>
      <w:r>
        <w:t>更多相关图书推荐：https://www.jiaokey.com</w:t>
      </w:r>
    </w:p>
    <w:p>
      <w:r>
        <w:t>（俄）В.В.沃尔科夫（В.В.Волков）著；王博，吴妍春译 其他作品：https://www.jiaokey.com/tag/（俄）В.В.沃尔科夫（В.В.Волков）著；王博，吴妍春译.html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关键词搜索：https://www.jiaokey.com/tag/蒙古鹿石.html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