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书名：低调做人的艺术</w:t>
      </w:r>
    </w:p>
    <w:p>
      <w:r>
        <w:t>作者：宋宏梁编著</w:t>
      </w:r>
    </w:p>
    <w:p>
      <w:r>
        <w:t>出版社：北京：金城出版社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低调做人的艺术 评论地址：https://www.jiaokey.com/book/detail/11919406.html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