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商道即人道  多交朋友好办事的九字真经</w:t>
      </w:r>
    </w:p>
    <w:p>
      <w:r>
        <w:rPr>
          <w:rFonts w:ascii="宋体" w:hAnsi="宋体" w:eastAsia="宋体"/>
          <w:sz w:val="24"/>
        </w:rPr>
        <w:t>盛乐编著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商道即人道  多交朋友好办事的九字真经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商业经营-人际关系学-通俗读物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本书出售、求购地址：https://www.jiaokey.com/book/detail/11919403.html</w:t>
      </w:r>
    </w:p>
    <w:p>
      <w:r>
        <w:t>更多相关图书推荐：https://www.jiaokey.com</w:t>
      </w:r>
    </w:p>
    <w:p>
      <w:r>
        <w:t>盛乐编著 其他作品：https://www.jiaokey.com/tag/盛乐编著.html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关键词搜索：https://www.jiaokey.com/tag/商业经营-人际关系学-通俗读物.html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