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牛津高中英语试卷集  模块9、10、11．高三学年</w:t>
      </w:r>
    </w:p>
    <w:p>
      <w:r>
        <w:rPr>
          <w:rFonts w:ascii="宋体" w:hAnsi="宋体" w:eastAsia="宋体"/>
          <w:sz w:val="24"/>
        </w:rPr>
        <w:t>叶宁庆主编；朱如忠等编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牛津高中英语试卷集  模块9、10、11．高三学年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叶宁庆主编；朱如忠等编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本书出售、求购地址：https://www.jiaokey.com/book/detail/11919389.html</w:t>
      </w:r>
    </w:p>
    <w:p>
      <w:r>
        <w:t>更多相关图书推荐：https://www.jiaokey.com</w:t>
      </w:r>
    </w:p>
    <w:p>
      <w:r>
        <w:t>叶宁庆主编；朱如忠等编 其他作品：https://www.jiaokey.com/tag/叶宁庆主编；朱如忠等编.html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关键词搜索：https://www.jiaokey.com/tag/牛津高中英语试卷集  模块9、10、11．高三学年.html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