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书名：谁说帅小子是笨蛋</w:t>
      </w:r>
    </w:p>
    <w:p>
      <w:r>
        <w:t>作者：王晶珠著</w:t>
      </w:r>
    </w:p>
    <w:p>
      <w:r>
        <w:t>出版社：深圳:海天出版社,2007.06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谁说帅小子是笨蛋 评论地址：https://www.jiaokey.com/book/detail/11919375.html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