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  新版  2000词汇背诵手册  初级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  新版  2000词汇背诵手册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本书出售、求购地址：https://www.jiaokey.com/book/detail/11919360.html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关键词搜索：https://www.jiaokey.com/tag/中日交流标准日本语  新版  2000词汇背诵手册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