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书名：营养成就健康  1  营养防病</w:t>
      </w:r>
    </w:p>
    <w:p>
      <w:r>
        <w:t>作者：马爱国，汪求真主编</w:t>
      </w:r>
    </w:p>
    <w:p>
      <w:r>
        <w:t>出版社：青岛：青岛出版社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营养成就健康  1  营养防病 评论地址：https://www.jiaokey.com/book/detail/11919359.html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