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书名：青少年最应该懂得的100个社交礼仪</w:t>
      </w:r>
    </w:p>
    <w:p>
      <w:r>
        <w:t>作者：唐敏编著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青少年最应该懂得的100个社交礼仪 评论地址：https://www.jiaokey.com/book/detail/11919342.html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