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书名：青少年最受启发的210个智力游戏</w:t>
      </w:r>
    </w:p>
    <w:p>
      <w:r>
        <w:t>作者：蔚立娜编著</w:t>
      </w:r>
    </w:p>
    <w:p>
      <w:r>
        <w:t>出版社：哈尔滨：哈尔滨出版社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青少年最受启发的210个智力游戏 评论地址：https://www.jiaokey.com/book/detail/11919340.html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