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书名：青少年最想知道的100个历史谜案</w:t>
      </w:r>
    </w:p>
    <w:p>
      <w:r>
        <w:t>作者：万哲编著</w:t>
      </w:r>
    </w:p>
    <w:p>
      <w:r>
        <w:t>出版社：哈尔滨：哈尔滨出版社</w:t>
      </w:r>
    </w:p>
    <w:p>
      <w:r>
        <w:t>出版日期：2007.08</w:t>
      </w:r>
    </w:p>
    <w:p>
      <w:r>
        <w:t>总页数：272</w:t>
      </w:r>
    </w:p>
    <w:p>
      <w:r>
        <w:t>更多请访问教客网: www.jiaokey.com</w:t>
      </w:r>
    </w:p>
    <w:p>
      <w:r>
        <w:t>青少年最想知道的100个历史谜案 评论地址：https://www.jiaokey.com/book/detail/11919339.html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