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性别是如何改变的？ a history of transsexuality in the United States</w:t>
      </w:r>
    </w:p>
    <w:p>
      <w:r>
        <w:rPr>
          <w:rFonts w:ascii="宋体" w:hAnsi="宋体" w:eastAsia="宋体"/>
          <w:sz w:val="24"/>
        </w:rPr>
        <w:t>（美）乔安娜·迈耶罗维茨（Joanne Meyerowitz）著；王文卿译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性别是如何改变的？ a history of transsexuality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（美）乔安娜·迈耶罗维茨（Joanne Meyerowitz）著；王文卿译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本书出售、求购地址：https://www.jiaokey.com/book/detail/11919311.html</w:t>
      </w:r>
    </w:p>
    <w:p>
      <w:r>
        <w:t>更多相关图书推荐：https://www.jiaokey.com</w:t>
      </w:r>
    </w:p>
    <w:p>
      <w:r>
        <w:t>（美）乔安娜·迈耶罗维茨（Joanne Meyerowitz）著；王文卿译 其他作品：https://www.jiaokey.com/tag/（美）乔安娜·迈耶罗维茨（Joanne Meyerowitz）著；王文卿译.html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关键词搜索：https://www.jiaokey.com/tag/性别是如何改变的？ a history of transsexuality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