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书名：小儿语·幼学琼林</w:t>
      </w:r>
    </w:p>
    <w:p>
      <w:r>
        <w:t>作者：（明）吕得胜，程登吉著；于童蒙编译</w:t>
      </w:r>
    </w:p>
    <w:p>
      <w:r>
        <w:t>出版社：哈尔滨:哈尔滨出版社,2007.08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小儿语·幼学琼林 评论地址：https://www.jiaokey.com/book/detail/11919305.html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